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871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Закирова Кирилла </w:t>
      </w:r>
      <w:r>
        <w:rPr>
          <w:rFonts w:ascii="Times New Roman" w:eastAsia="Times New Roman" w:hAnsi="Times New Roman" w:cs="Times New Roman"/>
          <w:sz w:val="28"/>
          <w:szCs w:val="28"/>
        </w:rPr>
        <w:t>Фладиковича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Закиров К.Ф.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04025998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Закиров К.Ф.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Закиров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Закирова К.Ф.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86231204025998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Закирова К.Ф.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Закирова К.Ф.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Закирова Кирилла </w:t>
      </w:r>
      <w:r>
        <w:rPr>
          <w:rFonts w:ascii="Times New Roman" w:eastAsia="Times New Roman" w:hAnsi="Times New Roman" w:cs="Times New Roman"/>
          <w:sz w:val="28"/>
          <w:szCs w:val="28"/>
        </w:rPr>
        <w:t>Фладиковича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871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0412365400575008712420174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